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p>
      <w:pPr>
        <w:pStyle w:val="Questions"/>
      </w:pPr>
      <w:r>
        <w:t xml:space="preserve">1. EERGM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DSEEP MITLI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PSENERTDIA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RSASEPGSEN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RDOA RAGE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TEABELST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ILKRBEN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DOALRIAR OSRCGINS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EBSRO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ABKCL ICE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2021-10-11T15:37:44Z</dcterms:created>
  <dcterms:modified xsi:type="dcterms:W3CDTF">2021-10-11T15:37:44Z</dcterms:modified>
</cp:coreProperties>
</file>