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turn these on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Emotions to keep under control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indicator of how quickly you are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going to drink alcohol it is a good idea to call one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situations of fog, rain, smoke, bad light or sun in your eyes ---------- may be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required by law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high speed you have less ---- to react to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lifesaving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apply this to stop your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digital aid in navigating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 crossword</dc:title>
  <dcterms:created xsi:type="dcterms:W3CDTF">2021-10-11T15:37:37Z</dcterms:created>
  <dcterms:modified xsi:type="dcterms:W3CDTF">2021-10-11T15:37:37Z</dcterms:modified>
</cp:coreProperties>
</file>