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MOTORBIKE    </w:t>
      </w:r>
      <w:r>
        <w:t xml:space="preserve">   COOPERATE    </w:t>
      </w:r>
      <w:r>
        <w:t xml:space="preserve">   HGV    </w:t>
      </w:r>
      <w:r>
        <w:t xml:space="preserve">   CAR    </w:t>
      </w:r>
      <w:r>
        <w:t xml:space="preserve">   PEDESTRAIN    </w:t>
      </w:r>
      <w:r>
        <w:t xml:space="preserve">   PREVENTION    </w:t>
      </w:r>
      <w:r>
        <w:t xml:space="preserve">   SPEED    </w:t>
      </w:r>
      <w:r>
        <w:t xml:space="preserve">   TRAFFIC    </w:t>
      </w:r>
      <w:r>
        <w:t xml:space="preserve">   OBSTRUCTION    </w:t>
      </w:r>
      <w:r>
        <w:t xml:space="preserve">   WHEELS    </w:t>
      </w:r>
      <w:r>
        <w:t xml:space="preserve">   BRAKES    </w:t>
      </w:r>
      <w:r>
        <w:t xml:space="preserve">   REFLECTOR    </w:t>
      </w:r>
      <w:r>
        <w:t xml:space="preserve">   LISTEN    </w:t>
      </w:r>
      <w:r>
        <w:t xml:space="preserve">   LOOK    </w:t>
      </w:r>
      <w:r>
        <w:t xml:space="preserve">   HIGHWAY CODE    </w:t>
      </w:r>
      <w:r>
        <w:t xml:space="preserve">  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2021-10-11T15:37:49Z</dcterms:created>
  <dcterms:modified xsi:type="dcterms:W3CDTF">2021-10-11T15:37:49Z</dcterms:modified>
</cp:coreProperties>
</file>