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Road To Nineveh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THREE    </w:t>
      </w:r>
      <w:r>
        <w:t xml:space="preserve">   BELLY    </w:t>
      </w:r>
      <w:r>
        <w:t xml:space="preserve">   SWALLOW    </w:t>
      </w:r>
      <w:r>
        <w:t xml:space="preserve">   EVIL    </w:t>
      </w:r>
      <w:r>
        <w:t xml:space="preserve">   PREACH    </w:t>
      </w:r>
      <w:r>
        <w:t xml:space="preserve">   FISH    </w:t>
      </w:r>
      <w:r>
        <w:t xml:space="preserve">   BIG    </w:t>
      </w:r>
      <w:r>
        <w:t xml:space="preserve">   SEA    </w:t>
      </w:r>
      <w:r>
        <w:t xml:space="preserve">   TERRIBLE    </w:t>
      </w:r>
      <w:r>
        <w:t xml:space="preserve">   WORSHIP    </w:t>
      </w:r>
      <w:r>
        <w:t xml:space="preserve">   STORM    </w:t>
      </w:r>
      <w:r>
        <w:t xml:space="preserve">   JONAH    </w:t>
      </w:r>
      <w:r>
        <w:t xml:space="preserve">   NINEVEH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Road To Nineveh</dc:title>
  <dcterms:created xsi:type="dcterms:W3CDTF">2021-10-11T15:38:33Z</dcterms:created>
  <dcterms:modified xsi:type="dcterms:W3CDTF">2021-10-11T15:38:33Z</dcterms:modified>
</cp:coreProperties>
</file>