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Road To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under contact to work for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law passed by the british government in 1765 that required the payment of a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method of protest using propaganda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that create a settement in a distant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clash between british troops and townshend people in boston before the revolutuionary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of land in the rulers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successful colonial american group that consisted of women who displayed their loyalty by participating in boycotts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political group made up of american patriots in the north american british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black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laws passed by the british in 1774 in an attempt to punsh massachusetts for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passed in parliament after the boston tea party in 1773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repealed with the exception of the tax on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inhabits in a particular town, area,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established along the appalachians, which the colonists were not allowed 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colonists could'nt buy tea unless it came from a certain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Revolution</dc:title>
  <dcterms:created xsi:type="dcterms:W3CDTF">2021-10-11T15:37:28Z</dcterms:created>
  <dcterms:modified xsi:type="dcterms:W3CDTF">2021-10-11T15:37:28Z</dcterms:modified>
</cp:coreProperties>
</file>