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Road To 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 2016 Olympic games held?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cities are there in Brazil?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Brazil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famous brand is named after a Brazilian animal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Brazil's currency?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_____is the second longest river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popular sport in Brazil?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Brazilian people speak what language?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country Brazil named after?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city in Brazil?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Brazilian people like to dance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Rio</dc:title>
  <dcterms:created xsi:type="dcterms:W3CDTF">2021-10-11T15:37:21Z</dcterms:created>
  <dcterms:modified xsi:type="dcterms:W3CDTF">2021-10-11T15:37:21Z</dcterms:modified>
</cp:coreProperties>
</file>