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Road Traffic Incident - Crossword Puzzle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Mask use to protect faces from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Fend off and …………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vehicle on its ...... one of three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Zones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........ stay in safe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Worn at all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Glasses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vehicle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....... precautions in an RTI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Gloves for First Aiders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Don’t touch, leave ……..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It’s a disadvantage in flat tyres method for police</w:t>
            </w:r>
          </w:p>
        </w:tc>
      </w:tr>
    </w:tbl>
    <w:p>
      <w:pPr>
        <w:pStyle w:val="WordBankMedium"/>
      </w:pPr>
      <w:r>
        <w:t xml:space="preserve">   horizontical     </w:t>
      </w:r>
      <w:r>
        <w:t xml:space="preserve">   roof    </w:t>
      </w:r>
      <w:r>
        <w:t xml:space="preserve">   safety     </w:t>
      </w:r>
      <w:r>
        <w:t xml:space="preserve">   crew     </w:t>
      </w:r>
      <w:r>
        <w:t xml:space="preserve">   evidence    </w:t>
      </w:r>
      <w:r>
        <w:t xml:space="preserve">   PPE    </w:t>
      </w:r>
      <w:r>
        <w:t xml:space="preserve">   PARARRELL    </w:t>
      </w:r>
      <w:r>
        <w:t xml:space="preserve">   INNER    </w:t>
      </w:r>
      <w:r>
        <w:t xml:space="preserve">   MEDICAL     </w:t>
      </w:r>
      <w:r>
        <w:t xml:space="preserve">   LAMINATED    </w:t>
      </w:r>
      <w:r>
        <w:t xml:space="preserve">   ALONE    </w:t>
      </w:r>
      <w:r>
        <w:t xml:space="preserve">   DUST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Traffic Incident - Crossword Puzzle A</dc:title>
  <dcterms:created xsi:type="dcterms:W3CDTF">2021-10-11T15:38:58Z</dcterms:created>
  <dcterms:modified xsi:type="dcterms:W3CDTF">2021-10-11T15:38:58Z</dcterms:modified>
</cp:coreProperties>
</file>