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Trip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Amelia    </w:t>
      </w:r>
      <w:r>
        <w:t xml:space="preserve">   California    </w:t>
      </w:r>
      <w:r>
        <w:t xml:space="preserve">   Car    </w:t>
      </w:r>
      <w:r>
        <w:t xml:space="preserve">   Carters    </w:t>
      </w:r>
      <w:r>
        <w:t xml:space="preserve">   Colorado    </w:t>
      </w:r>
      <w:r>
        <w:t xml:space="preserve">   DAd    </w:t>
      </w:r>
      <w:r>
        <w:t xml:space="preserve">   Elliotte    </w:t>
      </w:r>
      <w:r>
        <w:t xml:space="preserve">   fastfood    </w:t>
      </w:r>
      <w:r>
        <w:t xml:space="preserve">   Georgia    </w:t>
      </w:r>
      <w:r>
        <w:t xml:space="preserve">   Idaho    </w:t>
      </w:r>
      <w:r>
        <w:t xml:space="preserve">   Iowa    </w:t>
      </w:r>
      <w:r>
        <w:t xml:space="preserve">   Maddey    </w:t>
      </w:r>
      <w:r>
        <w:t xml:space="preserve">   Maine    </w:t>
      </w:r>
      <w:r>
        <w:t xml:space="preserve">   Mom    </w:t>
      </w:r>
      <w:r>
        <w:t xml:space="preserve">   Montana    </w:t>
      </w:r>
      <w:r>
        <w:t xml:space="preserve">   Music    </w:t>
      </w:r>
      <w:r>
        <w:t xml:space="preserve">   Nevada    </w:t>
      </w:r>
      <w:r>
        <w:t xml:space="preserve">   New Mexico    </w:t>
      </w:r>
      <w:r>
        <w:t xml:space="preserve">   New York    </w:t>
      </w:r>
      <w:r>
        <w:t xml:space="preserve">   North Dakota    </w:t>
      </w:r>
      <w:r>
        <w:t xml:space="preserve">   Ohio    </w:t>
      </w:r>
      <w:r>
        <w:t xml:space="preserve">   Oregon    </w:t>
      </w:r>
      <w:r>
        <w:t xml:space="preserve">   Rocket    </w:t>
      </w:r>
      <w:r>
        <w:t xml:space="preserve">   South Dakota    </w:t>
      </w:r>
      <w:r>
        <w:t xml:space="preserve">   Uhaul    </w:t>
      </w:r>
      <w:r>
        <w:t xml:space="preserve">   Utah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2019</dc:title>
  <dcterms:created xsi:type="dcterms:W3CDTF">2021-10-11T15:38:59Z</dcterms:created>
  <dcterms:modified xsi:type="dcterms:W3CDTF">2021-10-11T15:38:59Z</dcterms:modified>
</cp:coreProperties>
</file>