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Billboard    </w:t>
      </w:r>
      <w:r>
        <w:t xml:space="preserve">   Bumper sticker    </w:t>
      </w:r>
      <w:r>
        <w:t xml:space="preserve">   Bus driver    </w:t>
      </w:r>
      <w:r>
        <w:t xml:space="preserve">   Construction Zone    </w:t>
      </w:r>
      <w:r>
        <w:t xml:space="preserve">   Double Lines    </w:t>
      </w:r>
      <w:r>
        <w:t xml:space="preserve">   Exit    </w:t>
      </w:r>
      <w:r>
        <w:t xml:space="preserve">   Gas Station    </w:t>
      </w:r>
      <w:r>
        <w:t xml:space="preserve">   Highway    </w:t>
      </w:r>
      <w:r>
        <w:t xml:space="preserve">   License Plate    </w:t>
      </w:r>
      <w:r>
        <w:t xml:space="preserve">   Minivan    </w:t>
      </w:r>
      <w:r>
        <w:t xml:space="preserve">   Motorcycle    </w:t>
      </w:r>
      <w:r>
        <w:t xml:space="preserve">   Off Ramp    </w:t>
      </w:r>
      <w:r>
        <w:t xml:space="preserve">   Overpass    </w:t>
      </w:r>
      <w:r>
        <w:t xml:space="preserve">   Passing lane    </w:t>
      </w:r>
      <w:r>
        <w:t xml:space="preserve">   Pickup Truck    </w:t>
      </w:r>
      <w:r>
        <w:t xml:space="preserve">   Rest Area    </w:t>
      </w:r>
      <w:r>
        <w:t xml:space="preserve">   Sedan    </w:t>
      </w:r>
      <w:r>
        <w:t xml:space="preserve">   Speed Limit    </w:t>
      </w:r>
      <w:r>
        <w:t xml:space="preserve">   Toll Booth    </w:t>
      </w:r>
      <w:r>
        <w:t xml:space="preserve">   Traffic Circle    </w:t>
      </w:r>
      <w:r>
        <w:t xml:space="preserve">   Traffic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</dc:title>
  <dcterms:created xsi:type="dcterms:W3CDTF">2021-10-11T15:39:15Z</dcterms:created>
  <dcterms:modified xsi:type="dcterms:W3CDTF">2021-10-11T15:39:15Z</dcterms:modified>
</cp:coreProperties>
</file>