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CHARGED UP    </w:t>
      </w:r>
      <w:r>
        <w:t xml:space="preserve">   MISSION    </w:t>
      </w:r>
      <w:r>
        <w:t xml:space="preserve">   AMBITION    </w:t>
      </w:r>
      <w:r>
        <w:t xml:space="preserve">   DETERMINATION    </w:t>
      </w:r>
      <w:r>
        <w:t xml:space="preserve">   VISION    </w:t>
      </w:r>
      <w:r>
        <w:t xml:space="preserve">   PERSERVERANCE    </w:t>
      </w:r>
      <w:r>
        <w:t xml:space="preserve">   DIRECTION    </w:t>
      </w:r>
      <w:r>
        <w:t xml:space="preserve">   PATIENCE    </w:t>
      </w:r>
      <w:r>
        <w:t xml:space="preserve">   DESTINATION    </w:t>
      </w:r>
      <w:r>
        <w:t xml:space="preserve">   VOYAGE    </w:t>
      </w:r>
      <w:r>
        <w:t xml:space="preserve">   TREK    </w:t>
      </w:r>
      <w:r>
        <w:t xml:space="preserve">   PEREGRINATE    </w:t>
      </w:r>
      <w:r>
        <w:t xml:space="preserve">   WANDER    </w:t>
      </w:r>
      <w:r>
        <w:t xml:space="preserve">   ROAD KILL    </w:t>
      </w:r>
      <w:r>
        <w:t xml:space="preserve">   ITINERATE    </w:t>
      </w:r>
      <w:r>
        <w:t xml:space="preserve">   ACCOMPANY    </w:t>
      </w:r>
      <w:r>
        <w:t xml:space="preserve">   TRAVERSE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</dc:title>
  <dcterms:created xsi:type="dcterms:W3CDTF">2021-10-11T15:37:39Z</dcterms:created>
  <dcterms:modified xsi:type="dcterms:W3CDTF">2021-10-11T15:37:39Z</dcterms:modified>
</cp:coreProperties>
</file>