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Trip </w:t>
      </w:r>
    </w:p>
    <w:p>
      <w:pPr>
        <w:pStyle w:val="Questions"/>
      </w:pPr>
      <w:r>
        <w:t xml:space="preserve">1. TRIDROPA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SKCSAN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LDNNOLO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ONTIRHBG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JOUYNER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VREICSE TOTSINA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YLOIAHD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SIUCM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AUGEGLG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Trip </dc:title>
  <dcterms:created xsi:type="dcterms:W3CDTF">2021-10-11T15:37:39Z</dcterms:created>
  <dcterms:modified xsi:type="dcterms:W3CDTF">2021-10-11T15:37:39Z</dcterms:modified>
</cp:coreProperties>
</file>