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Road Trip Fun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surprise    </w:t>
      </w:r>
      <w:r>
        <w:t xml:space="preserve">   birthday    </w:t>
      </w:r>
      <w:r>
        <w:t xml:space="preserve">   Role Model    </w:t>
      </w:r>
      <w:r>
        <w:t xml:space="preserve">   bow bow    </w:t>
      </w:r>
      <w:r>
        <w:t xml:space="preserve">   competition    </w:t>
      </w:r>
      <w:r>
        <w:t xml:space="preserve">   dance    </w:t>
      </w:r>
      <w:r>
        <w:t xml:space="preserve">   Nebraska    </w:t>
      </w:r>
      <w:r>
        <w:t xml:space="preserve">   Youtube    </w:t>
      </w:r>
      <w:r>
        <w:t xml:space="preserve">   boomerang    </w:t>
      </w:r>
      <w:r>
        <w:t xml:space="preserve">   Singer    </w:t>
      </w:r>
      <w:r>
        <w:t xml:space="preserve">   Dancer    </w:t>
      </w:r>
      <w:r>
        <w:t xml:space="preserve">   Road Trip    </w:t>
      </w:r>
      <w:r>
        <w:t xml:space="preserve">   Seattle    </w:t>
      </w:r>
      <w:r>
        <w:t xml:space="preserve">   Concert    </w:t>
      </w:r>
      <w:r>
        <w:t xml:space="preserve">   Bows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Road Trip Fun</dc:title>
  <dcterms:created xsi:type="dcterms:W3CDTF">2021-10-11T15:38:51Z</dcterms:created>
  <dcterms:modified xsi:type="dcterms:W3CDTF">2021-10-11T15:38:51Z</dcterms:modified>
</cp:coreProperties>
</file>