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Road Trip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Mile Marker    </w:t>
      </w:r>
      <w:r>
        <w:t xml:space="preserve">   Car    </w:t>
      </w:r>
      <w:r>
        <w:t xml:space="preserve">   Semi    </w:t>
      </w:r>
      <w:r>
        <w:t xml:space="preserve">   Billboard    </w:t>
      </w:r>
      <w:r>
        <w:t xml:space="preserve">   Traffic Jam    </w:t>
      </w:r>
      <w:r>
        <w:t xml:space="preserve">   Speed Limit    </w:t>
      </w:r>
      <w:r>
        <w:t xml:space="preserve">   Overpass    </w:t>
      </w:r>
      <w:r>
        <w:t xml:space="preserve">   Gas Station    </w:t>
      </w:r>
      <w:r>
        <w:t xml:space="preserve">   Exit    </w:t>
      </w:r>
      <w:r>
        <w:t xml:space="preserve">   Minivan    </w:t>
      </w:r>
      <w:r>
        <w:t xml:space="preserve">   License Plate    </w:t>
      </w:r>
      <w:r>
        <w:t xml:space="preserve">   Rest Area    </w:t>
      </w:r>
      <w:r>
        <w:t xml:space="preserve">   Sign    </w:t>
      </w:r>
      <w:r>
        <w:t xml:space="preserve">   Truck    </w:t>
      </w:r>
      <w:r>
        <w:t xml:space="preserve">   Camper    </w:t>
      </w:r>
      <w:r>
        <w:t xml:space="preserve">   Motorcycle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Road Trip Word Search</dc:title>
  <dcterms:created xsi:type="dcterms:W3CDTF">2021-12-15T03:42:38Z</dcterms:created>
  <dcterms:modified xsi:type="dcterms:W3CDTF">2021-12-15T03:42:38Z</dcterms:modified>
</cp:coreProperties>
</file>