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Road Trip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Billboard    </w:t>
      </w:r>
      <w:r>
        <w:t xml:space="preserve">   Bridge    </w:t>
      </w:r>
      <w:r>
        <w:t xml:space="preserve">   Gas station    </w:t>
      </w:r>
      <w:r>
        <w:t xml:space="preserve">   Hotel    </w:t>
      </w:r>
      <w:r>
        <w:t xml:space="preserve">   Luggage    </w:t>
      </w:r>
      <w:r>
        <w:t xml:space="preserve">   Motorcycle    </w:t>
      </w:r>
      <w:r>
        <w:t xml:space="preserve">   Police car    </w:t>
      </w:r>
      <w:r>
        <w:t xml:space="preserve">   Rest stop    </w:t>
      </w:r>
      <w:r>
        <w:t xml:space="preserve">   Road    </w:t>
      </w:r>
      <w:r>
        <w:t xml:space="preserve">   Road work    </w:t>
      </w:r>
      <w:r>
        <w:t xml:space="preserve">   Stop sign    </w:t>
      </w:r>
      <w:r>
        <w:t xml:space="preserve">   Sunglasses    </w:t>
      </w:r>
      <w:r>
        <w:t xml:space="preserve">   Taxi    </w:t>
      </w:r>
      <w:r>
        <w:t xml:space="preserve">   Trafic light    </w:t>
      </w:r>
      <w:r>
        <w:t xml:space="preserve">   Water 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 Word Search</dc:title>
  <dcterms:created xsi:type="dcterms:W3CDTF">2021-10-11T15:38:04Z</dcterms:created>
  <dcterms:modified xsi:type="dcterms:W3CDTF">2021-10-11T15:38:04Z</dcterms:modified>
</cp:coreProperties>
</file>