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code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refloctorised triangle means there's a __________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safe following distance in good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 speed on open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use the horn on your vehicle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cats eye in the middle of the road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to have this at all times when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second rule is used in wet or ______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 be in passenger seat when driving with a learner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Flush medians can be used 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Cats eye is the _______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way to check for hazards before reversing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require you to take a breath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be done before 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blue cats eye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displayed on the back of a trailer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ambulance is behind you with its siren on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yellow traffic signals are flushing you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amounts of alcohol can alter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 cats eye on kerb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a round about you give way to which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code puzzle</dc:title>
  <dcterms:created xsi:type="dcterms:W3CDTF">2021-10-11T15:38:01Z</dcterms:created>
  <dcterms:modified xsi:type="dcterms:W3CDTF">2021-10-11T15:38:01Z</dcterms:modified>
</cp:coreProperties>
</file>