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means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shows colours that tell us whether we should go, stop, or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get in the car, I always have to put on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vehicle that picks up lots of children and takes them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must look both ways ... times before crossing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means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must stop, look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enter the car of someone that you don't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an adult says to stop then I must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watch out when walking on the ...  too, as a car might be coming out of the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run on roads. Always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walking man at intersections are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wear while riding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cars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there is a pedestrian ..., I must cross there because it is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steps I need to stop away from the edge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 want to cross the road, I need to stop, ..., and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 means to stop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2021-10-11T15:38:36Z</dcterms:created>
  <dcterms:modified xsi:type="dcterms:W3CDTF">2021-10-11T15:38:36Z</dcterms:modified>
</cp:coreProperties>
</file>