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p>
      <w:pPr>
        <w:pStyle w:val="Questions"/>
      </w:pPr>
      <w:r>
        <w:t xml:space="preserve">1. NREGE OCRSS EDOC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ELACPNI GISRCSON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ABERZ GRNIOSCS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CRLEA ADORS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EARDKP RCSA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INELST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PTOS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FATCRIF HSTGIL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HGHI SVI TEAJCK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2021-10-11T15:37:51Z</dcterms:created>
  <dcterms:modified xsi:type="dcterms:W3CDTF">2021-10-11T15:37:51Z</dcterms:modified>
</cp:coreProperties>
</file>