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Road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Road safety    </w:t>
      </w:r>
      <w:r>
        <w:t xml:space="preserve">   Speed    </w:t>
      </w:r>
      <w:r>
        <w:t xml:space="preserve">   pedestrian crossing    </w:t>
      </w:r>
      <w:r>
        <w:t xml:space="preserve">   lolly pop lady    </w:t>
      </w:r>
      <w:r>
        <w:t xml:space="preserve">   Reflective strips    </w:t>
      </w:r>
      <w:r>
        <w:t xml:space="preserve">   High vis jackets    </w:t>
      </w:r>
      <w:r>
        <w:t xml:space="preserve">   Traffic lights    </w:t>
      </w:r>
      <w:r>
        <w:t xml:space="preserve">   Green cross code    </w:t>
      </w:r>
      <w:r>
        <w:t xml:space="preserve">   zebra crossing    </w:t>
      </w:r>
      <w:r>
        <w:t xml:space="preserve">   Parked cars    </w:t>
      </w:r>
      <w:r>
        <w:t xml:space="preserve">   Listen    </w:t>
      </w:r>
      <w:r>
        <w:t xml:space="preserve">   look    </w:t>
      </w:r>
      <w:r>
        <w:t xml:space="preserve">   Stop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Road safety</dc:title>
  <dcterms:created xsi:type="dcterms:W3CDTF">2021-10-11T15:37:53Z</dcterms:created>
  <dcterms:modified xsi:type="dcterms:W3CDTF">2021-10-11T15:37:53Z</dcterms:modified>
</cp:coreProperties>
</file>