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safety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smoke    </w:t>
      </w:r>
      <w:r>
        <w:t xml:space="preserve">   lights    </w:t>
      </w:r>
      <w:r>
        <w:t xml:space="preserve">   engine    </w:t>
      </w:r>
      <w:r>
        <w:t xml:space="preserve">   driver    </w:t>
      </w:r>
      <w:r>
        <w:t xml:space="preserve">   footbridge    </w:t>
      </w:r>
      <w:r>
        <w:t xml:space="preserve">   subway    </w:t>
      </w:r>
      <w:r>
        <w:t xml:space="preserve">   school crossing patrol    </w:t>
      </w:r>
      <w:r>
        <w:t xml:space="preserve">   zebra crossing    </w:t>
      </w:r>
      <w:r>
        <w:t xml:space="preserve">   pedestrian crossing    </w:t>
      </w:r>
      <w:r>
        <w:t xml:space="preserve">   traffic island    </w:t>
      </w:r>
      <w:r>
        <w:t xml:space="preserve">   traffic    </w:t>
      </w:r>
      <w:r>
        <w:t xml:space="preserve">   kerb    </w:t>
      </w:r>
      <w:r>
        <w:t xml:space="preserve">   pavement    </w:t>
      </w:r>
      <w:r>
        <w:t xml:space="preserve">   bicycle    </w:t>
      </w:r>
      <w:r>
        <w:t xml:space="preserve">   road    </w:t>
      </w:r>
      <w:r>
        <w:t xml:space="preserve">   danger    </w:t>
      </w:r>
      <w:r>
        <w:t xml:space="preserve">   pink    </w:t>
      </w:r>
      <w:r>
        <w:t xml:space="preserve">   hi vis    </w:t>
      </w:r>
      <w:r>
        <w:t xml:space="preserve">   Safety    </w:t>
      </w:r>
      <w:r>
        <w:t xml:space="preserve">   bright    </w:t>
      </w:r>
      <w:r>
        <w:t xml:space="preserve">   neon    </w:t>
      </w:r>
      <w:r>
        <w:t xml:space="preserve">   orange    </w:t>
      </w:r>
      <w:r>
        <w:t xml:space="preserve">   green    </w:t>
      </w:r>
      <w:r>
        <w:t xml:space="preserve">   red    </w:t>
      </w:r>
      <w:r>
        <w:t xml:space="preserve">   yellow    </w:t>
      </w:r>
      <w:r>
        <w:t xml:space="preserve">   fluorescent    </w:t>
      </w:r>
      <w:r>
        <w:t xml:space="preserve">   reflective    </w:t>
      </w:r>
      <w:r>
        <w:t xml:space="preserve">   think    </w:t>
      </w:r>
      <w:r>
        <w:t xml:space="preserve">   listen    </w:t>
      </w:r>
      <w:r>
        <w:t xml:space="preserve">   look    </w:t>
      </w:r>
      <w:r>
        <w:t xml:space="preserve">   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 wordsearch</dc:title>
  <dcterms:created xsi:type="dcterms:W3CDTF">2021-10-11T15:38:57Z</dcterms:created>
  <dcterms:modified xsi:type="dcterms:W3CDTF">2021-10-11T15:38:57Z</dcterms:modified>
</cp:coreProperties>
</file>