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immigrant from Poland and spied for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major battle of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enslaved african; spied for marquis de lafayette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native americans dumped over 340 tea chests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virginian: commanded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announced colonies' break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required colonists to pay for official stamp or seal on paper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colonists who chose to side with the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argued that citizens should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who chose to fight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young frenchman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point of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47 page pamphlet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to fight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massachusetts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 soldiers who fought to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American Revolution</dc:title>
  <dcterms:created xsi:type="dcterms:W3CDTF">2021-10-11T15:37:58Z</dcterms:created>
  <dcterms:modified xsi:type="dcterms:W3CDTF">2021-10-11T15:37:58Z</dcterms:modified>
</cp:coreProperties>
</file>