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Emmaus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Scriptures    </w:t>
      </w:r>
      <w:r>
        <w:t xml:space="preserve">   Prophets    </w:t>
      </w:r>
      <w:r>
        <w:t xml:space="preserve">   Moses    </w:t>
      </w:r>
      <w:r>
        <w:t xml:space="preserve">   Empty    </w:t>
      </w:r>
      <w:r>
        <w:t xml:space="preserve">   Alive    </w:t>
      </w:r>
      <w:r>
        <w:t xml:space="preserve">   Women    </w:t>
      </w:r>
      <w:r>
        <w:t xml:space="preserve">   Tomb    </w:t>
      </w:r>
      <w:r>
        <w:t xml:space="preserve">   Condemned    </w:t>
      </w:r>
      <w:r>
        <w:t xml:space="preserve">   Chief Priests    </w:t>
      </w:r>
      <w:r>
        <w:t xml:space="preserve">   God    </w:t>
      </w:r>
      <w:r>
        <w:t xml:space="preserve">   Cruficified    </w:t>
      </w:r>
      <w:r>
        <w:t xml:space="preserve">   Nazareth    </w:t>
      </w:r>
      <w:r>
        <w:t xml:space="preserve">   Emmaus    </w:t>
      </w:r>
      <w:r>
        <w:t xml:space="preserve">   Cleopas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Emmaus</dc:title>
  <dcterms:created xsi:type="dcterms:W3CDTF">2021-10-11T15:38:47Z</dcterms:created>
  <dcterms:modified xsi:type="dcterms:W3CDTF">2021-10-11T15:38:47Z</dcterms:modified>
</cp:coreProperties>
</file>