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Emmaus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Cleopas    </w:t>
      </w:r>
      <w:r>
        <w:t xml:space="preserve">   Crucified    </w:t>
      </w:r>
      <w:r>
        <w:t xml:space="preserve">   Emmaus    </w:t>
      </w:r>
      <w:r>
        <w:t xml:space="preserve">   Jerusalem    </w:t>
      </w:r>
      <w:r>
        <w:t xml:space="preserve">   Jesus    </w:t>
      </w:r>
      <w:r>
        <w:t xml:space="preserve">   Journey    </w:t>
      </w:r>
      <w:r>
        <w:t xml:space="preserve">   Messiah    </w:t>
      </w:r>
      <w:r>
        <w:t xml:space="preserve">   Scripture    </w:t>
      </w:r>
      <w:r>
        <w:t xml:space="preserve">   Suffer    </w:t>
      </w:r>
      <w:r>
        <w:t xml:space="preserve">   Supper    </w:t>
      </w:r>
      <w:r>
        <w:t xml:space="preserve">   Vanish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Emmaus</dc:title>
  <dcterms:created xsi:type="dcterms:W3CDTF">2021-10-11T15:39:02Z</dcterms:created>
  <dcterms:modified xsi:type="dcterms:W3CDTF">2021-10-11T15:39:02Z</dcterms:modified>
</cp:coreProperties>
</file>