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movie starring Tom Cruise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lost it's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character lived in a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movie starring Dumbledore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brushed her hair with a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 "If you can't say something nice don't say nothin at all"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Captain Jack Sparrow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 is like a box of chocolates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characters wear spandex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main character in Wizard of 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 Pan can do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Movies</dc:title>
  <dcterms:created xsi:type="dcterms:W3CDTF">2021-10-11T15:38:26Z</dcterms:created>
  <dcterms:modified xsi:type="dcterms:W3CDTF">2021-10-11T15:38:26Z</dcterms:modified>
</cp:coreProperties>
</file>