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to 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success    </w:t>
      </w:r>
      <w:r>
        <w:t xml:space="preserve">   coping    </w:t>
      </w:r>
      <w:r>
        <w:t xml:space="preserve">   reaction    </w:t>
      </w:r>
      <w:r>
        <w:t xml:space="preserve">   persistence    </w:t>
      </w:r>
      <w:r>
        <w:t xml:space="preserve">   believe    </w:t>
      </w:r>
      <w:r>
        <w:t xml:space="preserve">   hope    </w:t>
      </w:r>
      <w:r>
        <w:t xml:space="preserve">   mindset    </w:t>
      </w:r>
      <w:r>
        <w:t xml:space="preserve">   family    </w:t>
      </w:r>
      <w:r>
        <w:t xml:space="preserve">   friends    </w:t>
      </w:r>
      <w:r>
        <w:t xml:space="preserve">   wellbeing    </w:t>
      </w:r>
      <w:r>
        <w:t xml:space="preserve">   health    </w:t>
      </w:r>
      <w:r>
        <w:t xml:space="preserve">   purpose    </w:t>
      </w:r>
      <w:r>
        <w:t xml:space="preserve">   calm    </w:t>
      </w:r>
      <w:r>
        <w:t xml:space="preserve">   happiness    </w:t>
      </w:r>
      <w:r>
        <w:t xml:space="preserve">   anxiety    </w:t>
      </w:r>
      <w:r>
        <w:t xml:space="preserve">   exercise    </w:t>
      </w:r>
      <w:r>
        <w:t xml:space="preserve">   talk    </w:t>
      </w:r>
      <w:r>
        <w:t xml:space="preserve">   support    </w:t>
      </w:r>
      <w:r>
        <w:t xml:space="preserve">   mindfulness    </w:t>
      </w:r>
      <w:r>
        <w:t xml:space="preserve">   stress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Resilience</dc:title>
  <dcterms:created xsi:type="dcterms:W3CDTF">2021-10-11T15:38:30Z</dcterms:created>
  <dcterms:modified xsi:type="dcterms:W3CDTF">2021-10-11T15:38:30Z</dcterms:modified>
</cp:coreProperties>
</file>