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Mexican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colonel in Goliad who made many poor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frontier fighter and has a knife name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established a government in Harrisburg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known as "The Angel of Goliad"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Mexican general who regretted killing the Texans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escaped the Battle of the Alamo withe her daughter Angelina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famous empresario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Mexican general who rejected the apology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only Tejano to serve in the Senate in the Republic of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</dc:title>
  <dcterms:created xsi:type="dcterms:W3CDTF">2022-09-09T15:22:12Z</dcterms:created>
  <dcterms:modified xsi:type="dcterms:W3CDTF">2022-09-09T15:22:12Z</dcterms:modified>
</cp:coreProperties>
</file>