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1754-1763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Revoke or 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troops in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Refusal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Coercive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Pro-Independence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Indirect tax on glass, lead, paper,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Taxation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payed to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Supported British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me liberty or give 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Disguise during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______ India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2021-10-11T15:38:28Z</dcterms:created>
  <dcterms:modified xsi:type="dcterms:W3CDTF">2021-10-11T15:38:28Z</dcterms:modified>
</cp:coreProperties>
</file>