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legislation that was passed in response to the Boston Tea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drafted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Signaled the formal end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Against what act did settlers argue, 'no taxation without representation'?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Continental Congress gathered in Philadelphia in 1774.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Commander in Chief of the American Continental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an event that happened in response to the Tea Act.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by Thomas Paine.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Battle of ____ is considered a decisive victory for the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placed on rum and sugar.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passed in an attempt to establish a monopoly on the sugar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surrender at ____ marked the British defeat.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</dc:title>
  <dcterms:created xsi:type="dcterms:W3CDTF">2021-10-11T15:37:19Z</dcterms:created>
  <dcterms:modified xsi:type="dcterms:W3CDTF">2021-10-11T15:37:19Z</dcterms:modified>
</cp:coreProperties>
</file>