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did not think taxes was a good enough reason to rebel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viewed the colonies as a source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that would convince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sent to ask for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ready to fight the British whenever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colonists refused 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stating how colonist felt about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citizen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merchants wanted to ____the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American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2021-10-11T15:37:23Z</dcterms:created>
  <dcterms:modified xsi:type="dcterms:W3CDTF">2021-10-11T15:37:23Z</dcterms:modified>
</cp:coreProperties>
</file>