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colonists were smuggling this product into the colonies to make 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act lowered the tax on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document issued by King George III that said colonists could not move past the Appalachian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General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thing you should do with any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government or king oppresses a group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petition sent by the Continental Congress to King George III to resolve differences before going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1. Another name for the British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incident where Redcoats fired and killed colonist protestors in Boston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army goes in reverse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men led by Sam Adams who dressed up as Mohawk Indians and dumped tea into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force colonists to let soldiers live in their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women who boycotted British East Indian Tea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army moves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act required all paper products have a tax stamp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1st Vice-President of the U.S. and defense lawyer for the Redcoats at the trial for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2. Another name for the Patriot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non-traditional military strategy used at the Battle of Concord by the Patriots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Revolution</dc:title>
  <dcterms:created xsi:type="dcterms:W3CDTF">2021-10-11T15:39:00Z</dcterms:created>
  <dcterms:modified xsi:type="dcterms:W3CDTF">2021-10-11T15:39:00Z</dcterms:modified>
</cp:coreProperties>
</file>