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Road to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battle was the turning point in the war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committee that organized each colony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were the first shots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peace talks begin?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some Americans do in the 1700's?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signed on September 3, 1783?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1600's and 1700's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rapid growth Americans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British troops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congress issue the declaration of independence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 </dc:title>
  <dcterms:created xsi:type="dcterms:W3CDTF">2021-10-11T15:37:41Z</dcterms:created>
  <dcterms:modified xsi:type="dcterms:W3CDTF">2021-10-11T15:37:41Z</dcterms:modified>
</cp:coreProperties>
</file>