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to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"Father of Texas"?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military commander of Texas who had ordered the arrest of Travis and several other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cause of Texans requesting that Texas become a separate Mexican state​ instead of being joined with Coahuila?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1833 _____ ____ was elected  president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______ attacks Anahuac and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_____ ___________ declared that the events at Anahuac were not a rebellion against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battle that broke out on June 26, 1832?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ended slavery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law banned U.S. immigration to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it called when Texans had to pay for any imports?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convention in1835 in the settlement of Washington-on-the-Brazos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_________ was an attempt to create an ​ independent republic in East Texas.​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Mexican-American called in southern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received an empresario ​​contract from the Mexican ​ government in 1825?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Crossword</dc:title>
  <dcterms:created xsi:type="dcterms:W3CDTF">2021-10-11T15:38:45Z</dcterms:created>
  <dcterms:modified xsi:type="dcterms:W3CDTF">2021-10-11T15:38:45Z</dcterms:modified>
</cp:coreProperties>
</file>