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Road to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Helped write the Texas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 fighter at The Alamo.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referred to as the "King of the Wild Frontier", fought and died as a soldier at The Battle of the Alamo.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 Mexican dictator who faught against the Texas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one of the few people who survived the Battle of the Alamo.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Mayor of San Antonio after the Texas revolution.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Helped design the Texas flag.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 lieutenant colonel in the Texas Army and fought and died at The Battle of the Alamo.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first president of the Republic of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 his army were executed at Goliad.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Revolution Crossword Puzzle</dc:title>
  <dcterms:created xsi:type="dcterms:W3CDTF">2022-09-09T15:22:53Z</dcterms:created>
  <dcterms:modified xsi:type="dcterms:W3CDTF">2022-09-09T15:22:53Z</dcterms:modified>
</cp:coreProperties>
</file>