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 where taxes were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declared Texas to be the free Republic of Freddonia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Statements of a group's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attempt at demanding for wanted rights from the Mexican government(3 words + 4 #s)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who became president of Mexico after he overthrew Bustamante(2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Father of Texas(2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tax collector at Anahuac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Resolutions made to cover up a rebellion at Anahuac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Decree ending slavery in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in which John Austin attacked Valasco to get to Anahuac(3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Commanded troops at Anahuac(2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who took a tour around Texas to report the current state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Anahuac's first tax collector(2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Crossword Puzzle</dc:title>
  <dcterms:created xsi:type="dcterms:W3CDTF">2021-10-11T15:37:30Z</dcterms:created>
  <dcterms:modified xsi:type="dcterms:W3CDTF">2021-10-11T15:37:30Z</dcterms:modified>
</cp:coreProperties>
</file>