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 order that allowed to make searches without saying what they were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between countries to aid and support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campaign to refuse to buy or use certain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cancel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written request to someone in authority that is signed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that controls all or nearly all business in a particular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body of armed volunteers among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 who serve another country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colonial militia volunteer whom was prepared to fight at a minute’s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shutting a port or roadway to prevent people or supplies from coming into or leaving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 Vocabulary</dc:title>
  <dcterms:created xsi:type="dcterms:W3CDTF">2021-10-11T15:38:49Z</dcterms:created>
  <dcterms:modified xsi:type="dcterms:W3CDTF">2021-10-11T15:38:49Z</dcterms:modified>
</cp:coreProperties>
</file>