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public statement that announces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colonists who were determined to fight the British until American independence was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the progress, free movement, or action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paid by people to a government for public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companies of civilian soldiers who boasted that they were ready to fight on a minute's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refuse to buy items from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representing or the condition of being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Britain's 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colonists who remained loyal to Great Britain and opposed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 and blockading of a town or fortress by an army attempting to capture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agree with; goes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mock in an insulting or scornful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persons empowered to make and change the laws of a nation or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Vocabulary</dc:title>
  <dcterms:created xsi:type="dcterms:W3CDTF">2021-10-11T15:37:32Z</dcterms:created>
  <dcterms:modified xsi:type="dcterms:W3CDTF">2021-10-11T15:37:32Z</dcterms:modified>
</cp:coreProperties>
</file>