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attempt to try to get king to listen to colonies complaints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 to control colonial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to get colonists to pay for cost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British taxes on manufactured goods. Tried to get colonists to stop 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Battles that started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Year the colonies officially became United States of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for lands west of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that separated the colonies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 that resulted in protests in Boston. Gave 1 British company right to sell tea in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Dumped British tea in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Took away basic freedoms from colonists as punishment for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Restricted where colonists could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Year first battle took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</dc:title>
  <dcterms:created xsi:type="dcterms:W3CDTF">2021-10-11T15:38:00Z</dcterms:created>
  <dcterms:modified xsi:type="dcterms:W3CDTF">2021-10-11T15:38:00Z</dcterms:modified>
</cp:coreProperties>
</file>