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soldiers    </w:t>
      </w:r>
      <w:r>
        <w:t xml:space="preserve">   revolution    </w:t>
      </w:r>
      <w:r>
        <w:t xml:space="preserve">   new york    </w:t>
      </w:r>
      <w:r>
        <w:t xml:space="preserve">   north carolina    </w:t>
      </w:r>
      <w:r>
        <w:t xml:space="preserve">   south carolina    </w:t>
      </w:r>
      <w:r>
        <w:t xml:space="preserve">   massachusetts    </w:t>
      </w:r>
      <w:r>
        <w:t xml:space="preserve">   tea act    </w:t>
      </w:r>
      <w:r>
        <w:t xml:space="preserve">   colonists    </w:t>
      </w:r>
      <w:r>
        <w:t xml:space="preserve">   britain    </w:t>
      </w:r>
      <w:r>
        <w:t xml:space="preserve">   taxation    </w:t>
      </w:r>
      <w:r>
        <w:t xml:space="preserve">   sons of liberty    </w:t>
      </w:r>
      <w:r>
        <w:t xml:space="preserve">   paul revere    </w:t>
      </w:r>
      <w:r>
        <w:t xml:space="preserve">   boston tea party    </w:t>
      </w:r>
      <w:r>
        <w:t xml:space="preserve">   boston massacre    </w:t>
      </w:r>
      <w:r>
        <w:t xml:space="preserve">   stamp act    </w:t>
      </w:r>
      <w:r>
        <w:t xml:space="preserve">   sugar act    </w:t>
      </w:r>
      <w:r>
        <w:t xml:space="preserve">   proclamation    </w:t>
      </w:r>
      <w:r>
        <w:t xml:space="preserve">   French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Revolution</dc:title>
  <dcterms:created xsi:type="dcterms:W3CDTF">2021-10-11T15:38:02Z</dcterms:created>
  <dcterms:modified xsi:type="dcterms:W3CDTF">2021-10-11T15:38:02Z</dcterms:modified>
</cp:coreProperties>
</file>