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 of 1812    </w:t>
      </w:r>
      <w:r>
        <w:t xml:space="preserve">   MS Dee     </w:t>
      </w:r>
      <w:r>
        <w:t xml:space="preserve">   spain    </w:t>
      </w:r>
      <w:r>
        <w:t xml:space="preserve">   shoshone    </w:t>
      </w:r>
      <w:r>
        <w:t xml:space="preserve">   secede     </w:t>
      </w:r>
      <w:r>
        <w:t xml:space="preserve">   seminoles     </w:t>
      </w:r>
      <w:r>
        <w:t xml:space="preserve">   Thomas Jefferson    </w:t>
      </w:r>
      <w:r>
        <w:t xml:space="preserve">   sacajawea    </w:t>
      </w:r>
      <w:r>
        <w:t xml:space="preserve">   canoes    </w:t>
      </w:r>
      <w:r>
        <w:t xml:space="preserve">   manifest destiny     </w:t>
      </w:r>
      <w:r>
        <w:t xml:space="preserve">   Missouri compromise     </w:t>
      </w:r>
      <w:r>
        <w:t xml:space="preserve">   lewis    </w:t>
      </w:r>
      <w:r>
        <w:t xml:space="preserve">   Louisiana Purchase     </w:t>
      </w:r>
      <w:r>
        <w:t xml:space="preserve">   kansas Nebraska Act    </w:t>
      </w:r>
      <w:r>
        <w:t xml:space="preserve">   indian removal act     </w:t>
      </w:r>
      <w:r>
        <w:t xml:space="preserve">   horses    </w:t>
      </w:r>
      <w:r>
        <w:t xml:space="preserve">   Fun Friday     </w:t>
      </w:r>
      <w:r>
        <w:t xml:space="preserve">   embargo    </w:t>
      </w:r>
      <w:r>
        <w:t xml:space="preserve">   clark    </w:t>
      </w:r>
      <w:r>
        <w:t xml:space="preserve">   andrew jackson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civil war </dc:title>
  <dcterms:created xsi:type="dcterms:W3CDTF">2021-10-11T15:37:12Z</dcterms:created>
  <dcterms:modified xsi:type="dcterms:W3CDTF">2021-10-11T15:37:12Z</dcterms:modified>
</cp:coreProperties>
</file>