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a man from Tennessee that decided to trek to texas to join there army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dictator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that won texas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texas army that couldn't make it to the Alamo in time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mexican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arrested only because he wrote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power of the army because Sam Houston fell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fell ill and had to give up his power to william travis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Steven Austins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mission in san antonio where the texans were defeated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independence</dc:title>
  <dcterms:created xsi:type="dcterms:W3CDTF">2021-10-11T15:37:56Z</dcterms:created>
  <dcterms:modified xsi:type="dcterms:W3CDTF">2021-10-11T15:37:56Z</dcterms:modified>
</cp:coreProperties>
</file>