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are forced to have soldiers in their homes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uprising against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murder of a large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meant to serve a political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led by royalty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statement from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agreeing to stop buying from a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endure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authorized to speak on behalf of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Vocab</dc:title>
  <dcterms:created xsi:type="dcterms:W3CDTF">2021-10-11T15:38:42Z</dcterms:created>
  <dcterms:modified xsi:type="dcterms:W3CDTF">2021-10-11T15:38:42Z</dcterms:modified>
</cp:coreProperties>
</file>