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that sided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Surveyor that led the western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major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 in which colonists dumped tea into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allowed Britain to sell tea directly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that 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British soldiers because of their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naval hero that the Patriots owed much of their success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governor of Spanish Louisiana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writer in Massachusetts that disagreed with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Pamphlet written by 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soldiers who fought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in which Americans took over 900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Shooting that occured in 1770 that killed 5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point of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in which the British recognized the independence of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the colonists that fought for their independence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that required colonists to pay for an offical stamp on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the American Revolution</dc:title>
  <dcterms:created xsi:type="dcterms:W3CDTF">2021-10-11T15:38:19Z</dcterms:created>
  <dcterms:modified xsi:type="dcterms:W3CDTF">2021-10-11T15:38:19Z</dcterms:modified>
</cp:coreProperties>
</file>