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Road to the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documents main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writer in the Massachusetts colony, disagreed with the new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got their name because they were ready to fight at a minutes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Required colonists to House British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Allowed the British East India Company to sell tea directly to the colonists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gathering of colonial leaders who were deeply trouble about the relationship between Great Britain and its colonies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Colonists who chose to fight for independence from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the colonists called the British soldiers because of their jackets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turning point of the Revolutionary War in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naval hero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Revolutionary war battle in Boston that demonstrated that the colonists could fight well against the British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Includes soldiers from all colonists and would carry out the fight against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shootings that the colonists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protest against the Tea Act in which a group of colonists boarded British tea ships and dumped more than 340 chests of tea into Boston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Foreign soldiers who fought not out of loyalty,but for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recent immigrant from Poland,stayed there and spied for the Patriots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local leader who agreed with Otis?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47-page pamplet that was distributed in Philadelphia in January 1776?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Virginian who commanded the army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Colonists who chose to side with the British;often called Tories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to the American Revolution</dc:title>
  <dcterms:created xsi:type="dcterms:W3CDTF">2021-10-11T15:38:21Z</dcterms:created>
  <dcterms:modified xsi:type="dcterms:W3CDTF">2021-10-11T15:38:21Z</dcterms:modified>
</cp:coreProperties>
</file>