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state to secede from the Union was South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Western territories became states at the end of the ___________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dedicated opponent of slavery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in 1857 who supported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who wrote Uncle Tom's Cabin.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1861, the Confederate States Army fires on Fort 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who was elected on November 6, 1860.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Charles Sumner was attacked by _______________ on the Senate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Brown was involved in anti-slavery violence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Fugitive Slave Act was passed as part of the _______________ of 1850.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sovereignty allow states to make decisions about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the Civil War</dc:title>
  <dcterms:created xsi:type="dcterms:W3CDTF">2021-10-11T15:37:43Z</dcterms:created>
  <dcterms:modified xsi:type="dcterms:W3CDTF">2021-10-11T15:37:43Z</dcterms:modified>
</cp:coreProperties>
</file>