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two different treaties that ended the two wars we've learned about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law forced colonists to house and feed British troops who were stationed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Taxation without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and Indian War was fought over what area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document was sent to Britain, despite not all colonies supporting it, hoping that King George would compromise to end the conflict with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war was fought in North America between 1754-1763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term refers to colonists who did not have an issue with Britain and wanted to stay under British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pay for the F.I. War, Britain began charging _____ on many items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tax law required colonists to show proof that they paid the tax on each printed item they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March 5, 1770, a group of British soldiers opened fire on a crowd of protesters, leaving 5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1773, a group of patriots disguised themselves as Mohawk Indians and boarded ships to protest a tax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Creator of the "Join, or Die" snake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two different meetings of delegates to represent the 13 colonies in planning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pamphlet convinced thousands of colonists to support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group of laws placed taxes on many everyday goods, including glass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patriot leader believed in the right to a fair trial, so he defended the Boston Massacre troops from their murder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means the style of sneak attack, ambush fighting that Native Americans used successfully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 company given a monopoly by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law was designed to keep colonists out of the Ohio River Valley to avoid more conflict with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became a well-known military leader because of the F.I.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laws were passed to punish the colonies, especially Boston, following the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 Franklin suggested this plan "of union", in which all 13 colonies would unite to fight the F. I. War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Boston was punished for the Tea Party was to close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man wrote a pamphlet to convince colonists to support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a product used to sweeten things including tea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Patriots that planned protests including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law replaced the Townshend Acts, keeping only one tax which was on a popular 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Revolution</dc:title>
  <dcterms:created xsi:type="dcterms:W3CDTF">2021-10-11T15:38:16Z</dcterms:created>
  <dcterms:modified xsi:type="dcterms:W3CDTF">2021-10-11T15:38:16Z</dcterms:modified>
</cp:coreProperties>
</file>