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Therory of nation's economic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Western boarder of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products being brought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civil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products with tools &amp;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sugar and molasses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sending products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that closed Boston harbor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 French &amp;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allies 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citizens had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Britian's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playing cards and 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Parliment 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American, South Europe &amp; africa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Eastern boarder of the colonies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the Revolution</dc:title>
  <dcterms:created xsi:type="dcterms:W3CDTF">2021-10-11T15:38:38Z</dcterms:created>
  <dcterms:modified xsi:type="dcterms:W3CDTF">2021-10-11T15:38:38Z</dcterms:modified>
</cp:coreProperties>
</file>