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British government wanted more __________ over the colonist.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French and British fighting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of land was the war fought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 led to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 taxed any printed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Sons and Daughters of __________ boycotted British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cooperated with France during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 taxed household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 allowed soldiers to stay in the colonists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Americans were given _________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England gained a lot of ___________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England wanted to ___________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France wanted to hunt, ___________, and to trade furs.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the Revolution</dc:title>
  <dcterms:created xsi:type="dcterms:W3CDTF">2021-10-11T15:37:46Z</dcterms:created>
  <dcterms:modified xsi:type="dcterms:W3CDTF">2021-10-11T15:37:46Z</dcterms:modified>
</cp:coreProperties>
</file>