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to the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Committees of ______________ were organized by towns, counties, and colonies to sahre ideas and information through written letters about the struggle for American liberties.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_____Act of 1765 created a tax on all paper goods in the colonies.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 Acts of 1767 placed duties on imported goods such as tea, glass, paper, lead, and paint.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 colonists died in the Boston __________ when frightened British troops opened fire on a crowd rioting against taxation.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Troops in Boston were given the Writs of ____________, which allowed them to carry out searches to find goods upon which taxes were not paid.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maintain peace with Native Americans, King George issues the ___________of 1763, which closed the lands west of the Appalachians to colonial Asettlement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Representatives from 12 colonies attended the First ________ Congress in Philadelphia in 1774.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Samuel and John ___________ were important patriot leaders in Massachusetts.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a result of the Boston Tea Party, Britain passed the _________ Acts to bring the Massachusetts Bay Colony more firmly under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 Act required colonial communities to provide food and shelter for British soldiers.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the Revolution</dc:title>
  <dcterms:created xsi:type="dcterms:W3CDTF">2021-10-11T15:38:07Z</dcterms:created>
  <dcterms:modified xsi:type="dcterms:W3CDTF">2021-10-11T15:38:07Z</dcterms:modified>
</cp:coreProperties>
</file>