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Bay of plenty    </w:t>
      </w:r>
      <w:r>
        <w:t xml:space="preserve">   Levin    </w:t>
      </w:r>
      <w:r>
        <w:t xml:space="preserve">   WaIpara    </w:t>
      </w:r>
      <w:r>
        <w:t xml:space="preserve">   Canterbury    </w:t>
      </w:r>
      <w:r>
        <w:t xml:space="preserve">   Cookstrait    </w:t>
      </w:r>
      <w:r>
        <w:t xml:space="preserve">   Seddon    </w:t>
      </w:r>
      <w:r>
        <w:t xml:space="preserve">   Cheviot    </w:t>
      </w:r>
      <w:r>
        <w:t xml:space="preserve">   Turangi    </w:t>
      </w:r>
      <w:r>
        <w:t xml:space="preserve">   Porirua    </w:t>
      </w:r>
      <w:r>
        <w:t xml:space="preserve">   Tokoroa    </w:t>
      </w:r>
      <w:r>
        <w:t xml:space="preserve">   Herald island    </w:t>
      </w:r>
      <w:r>
        <w:t xml:space="preserve">   Foxton    </w:t>
      </w:r>
      <w:r>
        <w:t xml:space="preserve">   Tepuke    </w:t>
      </w:r>
      <w:r>
        <w:t xml:space="preserve">   Waihi    </w:t>
      </w:r>
      <w:r>
        <w:t xml:space="preserve">   Paeroa    </w:t>
      </w:r>
      <w:r>
        <w:t xml:space="preserve">   Mount maunganui    </w:t>
      </w:r>
      <w:r>
        <w:t xml:space="preserve">   Auckland    </w:t>
      </w:r>
      <w:r>
        <w:t xml:space="preserve">   Papamoa    </w:t>
      </w:r>
      <w:r>
        <w:t xml:space="preserve">   Napier    </w:t>
      </w:r>
      <w:r>
        <w:t xml:space="preserve">   Tauranga    </w:t>
      </w:r>
      <w:r>
        <w:t xml:space="preserve">   Rotorua    </w:t>
      </w:r>
      <w:r>
        <w:t xml:space="preserve">   Blenhiem    </w:t>
      </w:r>
      <w:r>
        <w:t xml:space="preserve">   Taupo    </w:t>
      </w:r>
      <w:r>
        <w:t xml:space="preserve">   Picton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</dc:title>
  <dcterms:created xsi:type="dcterms:W3CDTF">2021-10-11T15:38:00Z</dcterms:created>
  <dcterms:modified xsi:type="dcterms:W3CDTF">2021-10-11T15:38:00Z</dcterms:modified>
</cp:coreProperties>
</file>