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Roadie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or expressing gratitude,; appreciative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of, relating to, or of the nature of a legend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or condition of being a partner; participation; joint interest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psychological identification with the feelings, thoughts, or attitudes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whose behavior, example, or success can be emulated by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adherence to moral and ethical principles; honesty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false or copied; genuine;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delighted, pleased, or glad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enjoyment or playfulness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 powerful or compelling emotion or feeling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Roadie Life</dc:title>
  <dcterms:created xsi:type="dcterms:W3CDTF">2021-10-11T15:38:35Z</dcterms:created>
  <dcterms:modified xsi:type="dcterms:W3CDTF">2021-10-11T15:38:35Z</dcterms:modified>
</cp:coreProperties>
</file>