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Roads and Bridges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passage or path, especially one that is covered or raised above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railroad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rigid structural member projecting from a vertical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little or no money, goods, or other means of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vehicle with two wheels in tandem, usually propelled by pedals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passenger vehicle having four wheels and a gasoline or diesel internal-combustion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go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light, four-wheeled, horse-drawn carriage with a single seat and a transverse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having wealth or great possessions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expensive form of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means of transport or conveyance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a major thoroughfare in the city of New Orleans.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large, solid-hoofed animal used for carrying or pulling loads, for 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road, street, or the like, that leads at each end into another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concrete,  mortar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streetcar propelled electrically on tracks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structure spanning and providing passage over a river, chasm, road, or the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bridge named for the late Governor Huey P.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naturally rounded stone used to make roads in the 1800s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road, esp. a big road that joins cities or towns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Roads and Bridges</dc:title>
  <dcterms:created xsi:type="dcterms:W3CDTF">2021-10-11T15:38:45Z</dcterms:created>
  <dcterms:modified xsi:type="dcterms:W3CDTF">2021-10-11T15:38:45Z</dcterms:modified>
</cp:coreProperties>
</file>